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Cisco互连网络故障诊断与排除 英文版</w:t>
      </w:r>
    </w:p>
    <w:p>
      <w:r>
        <w:rPr>
          <w:rFonts w:ascii="宋体" w:hAnsi="宋体" w:eastAsia="宋体"/>
          <w:sz w:val="24"/>
        </w:rPr>
        <w:t>（美）Laura Chappell，（美）Dan Farkas编著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Cisco互连网络故障诊断与排除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Chappell，（美）Dan Farkas编著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本书出售、求购地址：https://www.jiaokey.com/book/detail/11030847.html</w:t>
      </w:r>
    </w:p>
    <w:p>
      <w:r>
        <w:t>更多相关图书推荐：https://www.jiaokey.com</w:t>
      </w:r>
    </w:p>
    <w:p>
      <w:r>
        <w:t>（美）Laura Chappell，（美）Dan Farkas编著 其他作品：https://www.jiaokey.com/tag/（美）Laura Chappell，（美）Dan Farkas编著.html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关键词搜索：https://www.jiaokey.com/tag/Cisco互连网络故障诊断与排除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