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2002指令查询辞典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2002指令查询辞典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本书出售、求购地址：https://www.jiaokey.com/book/detail/11030842.html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 2002指令查询辞典.html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