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网页的语言HTML 3.2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网页的语言HTML 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本书出售、求购地址：https://www.jiaokey.com/book/detail/11030789.html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关键词搜索：https://www.jiaokey.com/tag/网页的语言HTML 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