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电脑保护神Norton Utilities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电脑保护神Norton Utilities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本书出售、求购地址：https://www.jiaokey.com/book/detail/11030766.html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关键词搜索：https://www.jiaokey.com/tag/电脑保护神Norton Utilities.html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