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书名：家庭电脑学校  影像篇</w:t>
      </w:r>
    </w:p>
    <w:p>
      <w:r>
        <w:t>作者：王永辉等编著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家庭电脑学校  影像篇 评论地址：https://www.jiaokey.com/book/detail/11030756.html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