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书名：最新Delphi 7数据库开发指南</w:t>
      </w:r>
    </w:p>
    <w:p>
      <w:r>
        <w:t>作者：只飞等编写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总页数：541</w:t>
      </w:r>
    </w:p>
    <w:p>
      <w:r>
        <w:t>更多请访问教客网: www.jiaokey.com</w:t>
      </w:r>
    </w:p>
    <w:p>
      <w:r>
        <w:t>最新Delphi 7数据库开发指南 评论地址：https://www.jiaokey.com/book/detail/11030749.html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