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书名：最新平面设计四合一完全教程 Photoshop 7.0 Illustrator 10 PageMaker 7.0 FreeHand 10</w:t>
      </w:r>
    </w:p>
    <w:p>
      <w:r>
        <w:t>作者：曹雁青，吴浩，张连卫等编写</w:t>
      </w:r>
    </w:p>
    <w:p>
      <w:r>
        <w:t>出版社：北京：北京希望电子出版社</w:t>
      </w:r>
    </w:p>
    <w:p>
      <w:r>
        <w:t>出版日期：2003.04</w:t>
      </w:r>
    </w:p>
    <w:p>
      <w:r>
        <w:t>总页数：526</w:t>
      </w:r>
    </w:p>
    <w:p>
      <w:r>
        <w:t>更多请访问教客网: www.jiaokey.com</w:t>
      </w:r>
    </w:p>
    <w:p>
      <w:r>
        <w:t>最新平面设计四合一完全教程 Photoshop 7.0 Illustrator 10 PageMaker 7.0 FreeHand 10 评论地址：https://www.jiaokey.com/book/detail/11030737.html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