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书名：Autodesk VIZ 4.x Photoshop 7.0建筑与室内外设计全攻略</w:t>
      </w:r>
    </w:p>
    <w:p>
      <w:r>
        <w:t>作者：吴起等编著</w:t>
      </w:r>
    </w:p>
    <w:p>
      <w:r>
        <w:t>出版社：北京：北京希望电子出版社</w:t>
      </w:r>
    </w:p>
    <w:p>
      <w:r>
        <w:t>出版日期：2003.04</w:t>
      </w:r>
    </w:p>
    <w:p>
      <w:r>
        <w:t>总页数：359</w:t>
      </w:r>
    </w:p>
    <w:p>
      <w:r>
        <w:t>更多请访问教客网: www.jiaokey.com</w:t>
      </w:r>
    </w:p>
    <w:p>
      <w:r>
        <w:t>Autodesk VIZ 4.x Photoshop 7.0建筑与室内外设计全攻略 评论地址：https://www.jiaokey.com/book/detail/11030736.html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