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C#开发人员指南  ASP.NET、XML、Web服务与ADO.NET</w:t>
      </w:r>
    </w:p>
    <w:p>
      <w:r>
        <w:rPr>
          <w:rFonts w:ascii="宋体" w:hAnsi="宋体" w:eastAsia="宋体"/>
          <w:sz w:val="24"/>
        </w:rPr>
        <w:t>（美）Jeffrey P.McManus，（美）Chris Kinsman著；常晓波，朱剑平译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C#开发人员指南  ASP.NET、XML、Web服务与ADO.NET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（美）Jeffrey P.McManus，（美）Chris Kinsman著；常晓波，朱剑平译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本书出售、求购地址：https://www.jiaokey.com/book/detail/11030729.html</w:t>
      </w:r>
    </w:p>
    <w:p>
      <w:r>
        <w:t>更多相关图书推荐：https://www.jiaokey.com</w:t>
      </w:r>
    </w:p>
    <w:p>
      <w:r>
        <w:t>（美）Jeffrey P.McManus，（美）Chris Kinsman著；常晓波，朱剑平译 其他作品：https://www.jiaokey.com/tag/（美）Jeffrey P.McManus，（美）Chris Kinsman著；常晓波，朱剑平译.html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关键词搜索：https://www.jiaokey.com/tag/C#开发人员指南  ASP.NET、XML、Web服务与ADO.NET.html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