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书名：做限制资产阶级法权的模范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总页数：97</w:t>
      </w:r>
    </w:p>
    <w:p>
      <w:r>
        <w:t>更多请访问教客网: www.jiaokey.com</w:t>
      </w:r>
    </w:p>
    <w:p>
      <w:r>
        <w:t>做限制资产阶级法权的模范 评论地址：https://www.jiaokey.com/book/detail/11030727.html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