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做个聪明的投资人</w:t>
      </w:r>
    </w:p>
    <w:p>
      <w:r>
        <w:rPr>
          <w:rFonts w:ascii="宋体" w:hAnsi="宋体" w:eastAsia="宋体"/>
          <w:sz w:val="24"/>
        </w:rPr>
        <w:t>麦青远著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307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做个聪明的投资人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麦青远著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投资(学科: 理论) 股票--证券投资(学科: 通俗读物)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本书出售、求购地址：https://www.jiaokey.com/book/detail/11030725.html</w:t>
      </w:r>
    </w:p>
    <w:p>
      <w:r>
        <w:t>更多相关图书推荐：https://www.jiaokey.com</w:t>
      </w:r>
    </w:p>
    <w:p>
      <w:r>
        <w:t>麦青远著 其他作品：https://www.jiaokey.com/tag/麦青远著.html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关键词搜索：https://www.jiaokey.com/tag/投资(学科: 理论) 股票--证券投资(学科: 通俗读物).html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