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书名：最新标点知识及运用</w:t>
      </w:r>
    </w:p>
    <w:p>
      <w:r>
        <w:t>作者：雷智勇编著</w:t>
      </w:r>
    </w:p>
    <w:p>
      <w:r>
        <w:t>出版社：北京：北京语言文化大学出版社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最新标点知识及运用 评论地址：https://www.jiaokey.com/book/detail/11030680.html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