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注射模具制造工程</w:t>
      </w:r>
    </w:p>
    <w:p>
      <w:r>
        <w:rPr>
          <w:rFonts w:ascii="宋体" w:hAnsi="宋体" w:eastAsia="宋体"/>
          <w:sz w:val="24"/>
        </w:rPr>
        <w:t>（德）Georg Menges等著；闫光荣，许鹤峰等译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注射模具制造工程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（德）Georg Menges等著；闫光荣，许鹤峰等译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本书出售、求购地址：https://www.jiaokey.com/book/detail/11030615.html</w:t>
      </w:r>
    </w:p>
    <w:p>
      <w:r>
        <w:t>更多相关图书推荐：https://www.jiaokey.com</w:t>
      </w:r>
    </w:p>
    <w:p>
      <w:r>
        <w:t>（德）Georg Menges等著；闫光荣，许鹤峰等译 其他作品：https://www.jiaokey.com/tag/（德）Georg Menges等著；闫光荣，许鹤峰等译.html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关键词搜索：https://www.jiaokey.com/tag/注射模具制造工程.html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