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重砂与精矿的矿物分析</w:t>
      </w:r>
    </w:p>
    <w:p>
      <w:r>
        <w:rPr>
          <w:rFonts w:ascii="宋体" w:hAnsi="宋体" w:eastAsia="宋体"/>
          <w:sz w:val="24"/>
        </w:rPr>
        <w:t>（苏）邱耶娃（М.Н.Чуева）著；于祖相译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重砂与精矿的矿物分析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（苏）邱耶娃（М.Н.Чуева）著；于祖相译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重砂矿物(学科: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本书出售、求购地址：https://www.jiaokey.com/book/detail/11030606.html</w:t>
      </w:r>
    </w:p>
    <w:p>
      <w:r>
        <w:t>更多相关图书推荐：https://www.jiaokey.com</w:t>
      </w:r>
    </w:p>
    <w:p>
      <w:r>
        <w:t>（苏）邱耶娃（М.Н.Чуева）著；于祖相译 其他作品：https://www.jiaokey.com/tag/（苏）邱耶娃（М.Н.Чуева）著；于祖相译.html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关键词搜索：https://www.jiaokey.com/tag/重砂矿物(学科: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