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重砂矿物分选及鉴定</w:t>
      </w:r>
    </w:p>
    <w:p>
      <w:r>
        <w:rPr>
          <w:rFonts w:ascii="宋体" w:hAnsi="宋体" w:eastAsia="宋体"/>
          <w:sz w:val="24"/>
        </w:rPr>
        <w:t>任迎新，朱宝华编著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重砂矿物分选及鉴定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任迎新，朱宝华编著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重砂矿物-分选(学科: 高等学校 学科: 教材) 分选-重砂矿物(学科: 高等学校 学科: 教材) 重砂矿物(学科: 鉴定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本书出售、求购地址：https://www.jiaokey.com/book/detail/11030605.html</w:t>
      </w:r>
    </w:p>
    <w:p>
      <w:r>
        <w:t>更多相关图书推荐：https://www.jiaokey.com</w:t>
      </w:r>
    </w:p>
    <w:p>
      <w:r>
        <w:t>任迎新，朱宝华编著 其他作品：https://www.jiaokey.com/tag/任迎新，朱宝华编著.html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关键词搜索：https://www.jiaokey.com/tag/重砂矿物-分选(学科: 高等学校 学科: 教材) 分选-重砂矿物(学科: 高等学校 学科: 教材) 重砂矿物(学科: 鉴定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