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中国古典家具价值汇考  椅卷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中国古典家具价值汇考  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本书出售、求购地址：https://www.jiaokey.com/book/detail/11030410.html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关键词搜索：https://www.jiaokey.com/tag/中国古典家具价值汇考  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