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中国古典家具价值汇考  柜卷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中国古典家具价值汇考  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本书出售、求购地址：https://www.jiaokey.com/book/detail/11030409.html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关键词搜索：https://www.jiaokey.com/tag/中国古典家具价值汇考  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