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下  第13篇  水污染防治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下  第13篇  水污染防治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本书出售、求购地址：https://www.jiaokey.com/book/detail/11030393.html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下  第13篇  水污染防治.html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