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  第1篇  水资源规划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  第1篇  水资源规划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本书出售、求购地址：https://www.jiaokey.com/book/detail/11030389.html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上  第1篇  水资源规划.html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