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职业健康与安全经理指南</w:t>
      </w:r>
    </w:p>
    <w:p>
      <w:r>
        <w:rPr>
          <w:rFonts w:ascii="宋体" w:hAnsi="宋体" w:eastAsia="宋体"/>
          <w:sz w:val="24"/>
        </w:rPr>
        <w:t>（英）杰里米·斯坦克斯（Jeremy Stranks）著；方海萍，魏清江等译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职业健康与安全经理指南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（英）杰里米·斯坦克斯（Jeremy Stranks）著；方海萍，魏清江等译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本书出售、求购地址：https://www.jiaokey.com/book/detail/11030318.html</w:t>
      </w:r>
    </w:p>
    <w:p>
      <w:r>
        <w:t>更多相关图书推荐：https://www.jiaokey.com</w:t>
      </w:r>
    </w:p>
    <w:p>
      <w:r>
        <w:t>（英）杰里米·斯坦克斯（Jeremy Stranks）著；方海萍，魏清江等译 其他作品：https://www.jiaokey.com/tag/（英）杰里米·斯坦克斯（Jeremy Stranks）著；方海萍，魏清江等译.html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关键词搜索：https://www.jiaokey.com/tag/职业健康与安全经理指南.html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