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郑渊洁讲故事  6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郑渊洁讲故事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本书出售、求购地址：https://www.jiaokey.com/book/detail/11030306.html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关键词搜索：https://www.jiaokey.com/tag/郑渊洁讲故事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