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粘性土的工程性质</w:t>
      </w:r>
    </w:p>
    <w:p>
      <w:r>
        <w:rPr>
          <w:rFonts w:ascii="宋体" w:hAnsi="宋体" w:eastAsia="宋体"/>
          <w:sz w:val="24"/>
        </w:rPr>
        <w:t>（苏联）Н.Я.杰尼索夫著；盛崇文译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粘性土的工程性质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（苏联）Н.Я.杰尼索夫著；盛崇文译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粘土-工程地质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本书出售、求购地址：https://www.jiaokey.com/book/detail/11030278.html</w:t>
      </w:r>
    </w:p>
    <w:p>
      <w:r>
        <w:t>更多相关图书推荐：https://www.jiaokey.com</w:t>
      </w:r>
    </w:p>
    <w:p>
      <w:r>
        <w:t>（苏联）Н.Я.杰尼索夫著；盛崇文译 其他作品：https://www.jiaokey.com/tag/（苏联）Н.Я.杰尼索夫著；盛崇文译.html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关键词搜索：https://www.jiaokey.com/tag/粘土-工程地质.html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