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粘土沉积岩</w:t>
      </w:r>
    </w:p>
    <w:p>
      <w:r>
        <w:rPr>
          <w:rFonts w:ascii="宋体" w:hAnsi="宋体" w:eastAsia="宋体"/>
          <w:sz w:val="24"/>
        </w:rPr>
        <w:t>（苏）阿弗杜辛（П.П.Авдусин）著；周鸿生译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粘土沉积岩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（苏）阿弗杜辛（П.П.Авдусин）著；周鸿生译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粘土岩:沉积岩 沉积岩:粘土岩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本书出售、求购地址：https://www.jiaokey.com/book/detail/11030273.html</w:t>
      </w:r>
    </w:p>
    <w:p>
      <w:r>
        <w:t>更多相关图书推荐：https://www.jiaokey.com</w:t>
      </w:r>
    </w:p>
    <w:p>
      <w:r>
        <w:t>（苏）阿弗杜辛（П.П.Авдусин）著；周鸿生译 其他作品：https://www.jiaokey.com/tag/（苏）阿弗杜辛（П.П.Авдусин）著；周鸿生译.html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关键词搜索：https://www.jiaokey.com/tag/粘土岩:沉积岩 沉积岩:粘土岩.html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