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增溶作用及有关现象</w:t>
      </w:r>
    </w:p>
    <w:p>
      <w:r>
        <w:rPr>
          <w:rFonts w:ascii="宋体" w:hAnsi="宋体" w:eastAsia="宋体"/>
          <w:sz w:val="24"/>
        </w:rPr>
        <w:t>（英）麦克贝因（M.E.L.McPain），（英）休钦生（E.Hutchinson）著；柳正辉译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增溶作用及有关现象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（英）麦克贝因（M.E.L.McPain），（英）休钦生（E.Hutchinson）著；柳正辉译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本书出售、求购地址：https://www.jiaokey.com/book/detail/11030269.html</w:t>
      </w:r>
    </w:p>
    <w:p>
      <w:r>
        <w:t>更多相关图书推荐：https://www.jiaokey.com</w:t>
      </w:r>
    </w:p>
    <w:p>
      <w:r>
        <w:t>（英）麦克贝因（M.E.L.McPain），（英）休钦生（E.Hutchinson）著；柳正辉译 其他作品：https://www.jiaokey.com/tag/（英）麦克贝因（M.E.L.McPain），（英）休钦生（E.Hutchinson）著；柳正辉译.html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关键词搜索：https://www.jiaokey.com/tag/增溶作用及有关现象.html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