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增强的电信运营图 eTOM 信息和通信服务行业的业务流程框架</w:t>
      </w:r>
    </w:p>
    <w:p>
      <w:r>
        <w:rPr>
          <w:rFonts w:ascii="宋体" w:hAnsi="宋体" w:eastAsia="宋体"/>
          <w:sz w:val="24"/>
        </w:rPr>
        <w:t>电信管理论坛（Telemanagement FORUM）编著；王卫乡等译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增强的电信运营图 eTOM 信息和通信服务行业的业务流程框架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电信管理论坛（Telemanagement FORUM）编著；王卫乡等译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本书出售、求购地址：https://www.jiaokey.com/book/detail/11030268.html</w:t>
      </w:r>
    </w:p>
    <w:p>
      <w:r>
        <w:t>更多相关图书推荐：https://www.jiaokey.com</w:t>
      </w:r>
    </w:p>
    <w:p>
      <w:r>
        <w:t>电信管理论坛（Telemanagement FORUM）编著；王卫乡等译 其他作品：https://www.jiaokey.com/tag/电信管理论坛（Telemanagement FORUM）编著；王卫乡等译.html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关键词搜索：https://www.jiaokey.com/tag/增强的电信运营图 eTOM 信息和通信服务行业的业务流程框架.html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