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怎样打赢股票官司  股票官司50例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怎样打赢股票官司  股票官司50例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本书出售、求购地址：https://www.jiaokey.com/book/detail/11030257.html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关键词搜索：https://www.jiaokey.com/tag/怎样打赢股票官司  股票官司50例.html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