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书名：运算放大器与线性积体电路</w:t>
      </w:r>
    </w:p>
    <w:p>
      <w:r>
        <w:t>作者：吴荣根译</w:t>
      </w:r>
    </w:p>
    <w:p>
      <w:r>
        <w:t>出版社：儒林图书有限公司</w:t>
      </w:r>
    </w:p>
    <w:p>
      <w:r>
        <w:t>出版日期：1979.02</w:t>
      </w:r>
    </w:p>
    <w:p>
      <w:r>
        <w:t>总页数：333</w:t>
      </w:r>
    </w:p>
    <w:p>
      <w:r>
        <w:t>更多请访问教客网: www.jiaokey.com</w:t>
      </w:r>
    </w:p>
    <w:p>
      <w:r>
        <w:t>运算放大器与线性积体电路 评论地址：https://www.jiaokey.com/book/detail/11030248.html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