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书名：幼儿园新教材配套读物  大班  下</w:t>
      </w:r>
    </w:p>
    <w:p>
      <w:r>
        <w:t>作者：王正可，瞿琳庄编写</w:t>
      </w:r>
    </w:p>
    <w:p>
      <w:r>
        <w:t>出版社：上海：少年儿童出版社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幼儿园新教材配套读物  大班  下 评论地址：https://www.jiaokey.com/book/detail/11030213.html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