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有机化学中立体化学的新发展</w:t>
      </w:r>
    </w:p>
    <w:p>
      <w:r>
        <w:rPr>
          <w:rFonts w:ascii="宋体" w:hAnsi="宋体" w:eastAsia="宋体"/>
          <w:sz w:val="24"/>
        </w:rPr>
        <w:t>巴吞，D.H.R.等著；刘铸晋等译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有机化学中立体化学的新发展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巴吞，D.H.R.等著；刘铸晋等译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本书出售、求购地址：https://www.jiaokey.com/book/detail/11030194.html</w:t>
      </w:r>
    </w:p>
    <w:p>
      <w:r>
        <w:t>更多相关图书推荐：https://www.jiaokey.com</w:t>
      </w:r>
    </w:p>
    <w:p>
      <w:r>
        <w:t>巴吞，D.H.R.等著；刘铸晋等译 其他作品：https://www.jiaokey.com/tag/巴吞，D.H.R.等著；刘铸晋等译.html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关键词搜索：https://www.jiaokey.com/tag/有机化学中立体化学的新发展.html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