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安得松（L.C.Anderson），巴克曼（M.E.Bachmann）著；周文译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安得松（L.C.Anderson），巴克曼（M.E.Bachmann）著；周文译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本书出售、求购地址：https://www.jiaokey.com/book/detail/11030187.html</w:t>
      </w:r>
    </w:p>
    <w:p>
      <w:r>
        <w:t>更多相关图书推荐：https://www.jiaokey.com</w:t>
      </w:r>
    </w:p>
    <w:p>
      <w:r>
        <w:t>安得松（L.C.Anderson），巴克曼（M.E.Bachmann）著；周文译 其他作品：https://www.jiaokey.com/tag/安得松（L.C.Anderson），巴克曼（M.E.Bachmann）著；周文译.html</w:t>
      </w:r>
    </w:p>
    <w:p>
      <w:r>
        <w:t>新科学书店 出版图书：https://www.jiaokey.com/tag/新科学书店.html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