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作者：（美）阿丹斯（Roger Adams），（美）约翰孙（John Raven Johnson）撰；余兰园，荣甫译</w:t>
      </w:r>
    </w:p>
    <w:p>
      <w:r>
        <w:t>出版社：商务印书馆</w:t>
      </w:r>
    </w:p>
    <w:p>
      <w:r>
        <w:t>出版日期：1952.02</w:t>
      </w:r>
    </w:p>
    <w:p>
      <w:r>
        <w:t>总页数：257</w:t>
      </w:r>
    </w:p>
    <w:p>
      <w:r>
        <w:t>更多请访问教客网: www.jiaokey.com</w:t>
      </w:r>
    </w:p>
    <w:p>
      <w:r>
        <w:t>有机化学实验 评论地址：https://www.jiaokey.com/book/detail/11030186.html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