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书名：有机化合物之系统鉴定法</w:t>
      </w:r>
    </w:p>
    <w:p>
      <w:r>
        <w:t>作者：许雷南，孚荪著；顾远芗译</w:t>
      </w:r>
    </w:p>
    <w:p>
      <w:r>
        <w:t>出版社：</w:t>
      </w:r>
    </w:p>
    <w:p>
      <w:r>
        <w:t>出版日期：1946.08</w:t>
      </w:r>
    </w:p>
    <w:p>
      <w:r>
        <w:t>总页数：301</w:t>
      </w:r>
    </w:p>
    <w:p>
      <w:r>
        <w:t>更多请访问教客网: www.jiaokey.com</w:t>
      </w:r>
    </w:p>
    <w:p>
      <w:r>
        <w:t>有机化合物之系统鉴定法 评论地址：https://www.jiaokey.com/book/detail/11030139.html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