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书名：有机合成设计  合成子法的习题解答式教程</w:t>
      </w:r>
    </w:p>
    <w:p>
      <w:r>
        <w:t>作者：（英）沃伦（S.Warren）著；丁新腾，林子森译</w:t>
      </w:r>
    </w:p>
    <w:p>
      <w:r>
        <w:t>出版社：上海：上海科学技术文献出版社</w:t>
      </w:r>
    </w:p>
    <w:p>
      <w:r>
        <w:t>出版日期：1981.06</w:t>
      </w:r>
    </w:p>
    <w:p>
      <w:r>
        <w:t>总页数：254</w:t>
      </w:r>
    </w:p>
    <w:p>
      <w:r>
        <w:t>更多请访问教客网: www.jiaokey.com</w:t>
      </w:r>
    </w:p>
    <w:p>
      <w:r>
        <w:t>有机合成设计  合成子法的习题解答式教程 评论地址：https://www.jiaokey.com/book/detail/11030132.html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