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有害化学品安全手册</w:t>
      </w:r>
    </w:p>
    <w:p>
      <w:r>
        <w:rPr>
          <w:rFonts w:ascii="宋体" w:hAnsi="宋体" w:eastAsia="宋体"/>
          <w:sz w:val="24"/>
        </w:rPr>
        <w:t>（美）Rechard P.Pohanish，（美）Stanley A.Greene著；中国石化集团安全工程研究院译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有害化学品安全手册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（美）Rechard P.Pohanish，（美）Stanley A.Greene著；中国石化集团安全工程研究院译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本书出售、求购地址：https://www.jiaokey.com/book/detail/11030128.html</w:t>
      </w:r>
    </w:p>
    <w:p>
      <w:r>
        <w:t>更多相关图书推荐：https://www.jiaokey.com</w:t>
      </w:r>
    </w:p>
    <w:p>
      <w:r>
        <w:t>（美）Rechard P.Pohanish，（美）Stanley A.Greene著；中国石化集团安全工程研究院译 其他作品：https://www.jiaokey.com/tag/（美）Rechard P.Pohanish，（美）Stanley A.Greene著；中国石化集团安全工程研究院译.html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关键词搜索：https://www.jiaokey.com/tag/有害化学品安全手册.html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