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油、气藏及油、气田的调查与勘探  下  附矿山业务基础</w:t>
      </w:r>
    </w:p>
    <w:p>
      <w:r>
        <w:rPr>
          <w:rFonts w:ascii="宋体" w:hAnsi="宋体" w:eastAsia="宋体"/>
          <w:sz w:val="24"/>
        </w:rPr>
        <w:t>（苏）扎巴林斯基（П.П.Забаринский）著；北京石油学院译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油、气藏及油、气田的调查与勘探  下  附矿山业务基础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（苏）扎巴林斯基（П.П.Забаринский）著；北京石油学院译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本书出售、求购地址：https://www.jiaokey.com/book/detail/11030111.html</w:t>
      </w:r>
    </w:p>
    <w:p>
      <w:r>
        <w:t>更多相关图书推荐：https://www.jiaokey.com</w:t>
      </w:r>
    </w:p>
    <w:p>
      <w:r>
        <w:t>（苏）扎巴林斯基（П.П.Забаринский）著；北京石油学院译 其他作品：https://www.jiaokey.com/tag/（苏）扎巴林斯基（П.П.Забаринский）著；北京石油学院译.html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关键词搜索：https://www.jiaokey.com/tag/油、气藏及油、气田的调查与勘探  下  附矿山业务基础.html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