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婴儿按摩  一种关联你和孩子的神奇柔和艺术</w:t>
      </w:r>
    </w:p>
    <w:p>
      <w:r>
        <w:rPr>
          <w:rFonts w:ascii="宋体" w:hAnsi="宋体" w:eastAsia="宋体"/>
          <w:sz w:val="24"/>
        </w:rPr>
        <w:t>（美）薇玛拉·麦克卢尔著；姚晓菲译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婴儿按摩  一种关联你和孩子的神奇柔和艺术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（美）薇玛拉·麦克卢尔著；姚晓菲译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本书出售、求购地址：https://www.jiaokey.com/book/detail/11030100.html</w:t>
      </w:r>
    </w:p>
    <w:p>
      <w:r>
        <w:t>更多相关图书推荐：https://www.jiaokey.com</w:t>
      </w:r>
    </w:p>
    <w:p>
      <w:r>
        <w:t>（美）薇玛拉·麦克卢尔著；姚晓菲译 其他作品：https://www.jiaokey.com/tag/（美）薇玛拉·麦克卢尔著；姚晓菲译.html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关键词搜索：https://www.jiaokey.com/tag/婴儿按摩  一种关联你和孩子的神奇柔和艺术.html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