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英语论文写作教程  基于国际标准的学术写作与发表</w:t>
      </w:r>
    </w:p>
    <w:p>
      <w:r>
        <w:rPr>
          <w:rFonts w:ascii="宋体" w:hAnsi="宋体" w:eastAsia="宋体"/>
          <w:sz w:val="24"/>
        </w:rPr>
        <w:t>（澳）Brian Devlin著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英语论文写作教程  基于国际标准的学术写作与发表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（澳）Brian Devlin著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本书出售、求购地址：https://www.jiaokey.com/book/detail/11030094.html</w:t>
      </w:r>
    </w:p>
    <w:p>
      <w:r>
        <w:t>更多相关图书推荐：https://www.jiaokey.com</w:t>
      </w:r>
    </w:p>
    <w:p>
      <w:r>
        <w:t>（澳）Brian Devlin著 其他作品：https://www.jiaokey.com/tag/（澳）Brian Devlin著.html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关键词搜索：https://www.jiaokey.com/tag/英语论文写作教程  基于国际标准的学术写作与发表.html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