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英汉广播电影电视电教词典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英汉广播电影电视电教词典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本书出售、求购地址：https://www.jiaokey.com/book/detail/11030073.html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关键词搜索：https://www.jiaokey.com/tag/英汉广播电影电视电教词典.html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