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以“艺术”的名义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以“艺术”的名义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本书出售、求购地址：https://www.jiaokey.com/book/detail/11030042.html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关键词搜索：https://www.jiaokey.com/tag/以“艺术”的名义.html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