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一封来自天堂的信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一封来自天堂的信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本书出售、求购地址：https://www.jiaokey.com/book/detail/11030032.html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关键词搜索：https://www.jiaokey.com/tag/一封来自天堂的信.html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