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液动冲击回转钻探</w:t>
      </w:r>
    </w:p>
    <w:p>
      <w:r>
        <w:rPr>
          <w:rFonts w:ascii="宋体" w:hAnsi="宋体" w:eastAsia="宋体"/>
          <w:sz w:val="24"/>
        </w:rPr>
        <w:t>王人杰等编著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液动冲击回转钻探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液压马达-回转钻进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本书出售、求购地址：https://www.jiaokey.com/book/detail/11030029.html</w:t>
      </w:r>
    </w:p>
    <w:p>
      <w:r>
        <w:t>更多相关图书推荐：https://www.jiaokey.com</w:t>
      </w:r>
    </w:p>
    <w:p>
      <w:r>
        <w:t>王人杰等编著 其他作品：https://www.jiaokey.com/tag/王人杰等编著.html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关键词搜索：https://www.jiaokey.com/tag/液压马达-回转钻进.html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