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书名：野外勘测时水的工业和卫生分析</w:t>
      </w:r>
    </w:p>
    <w:p>
      <w:r>
        <w:t>作者：阿·乌·耶芙兰诺娃，勒·阿·施杜阿芙斯卡娅著；沈巩楙，韦荫辉译</w:t>
      </w:r>
    </w:p>
    <w:p>
      <w:r>
        <w:t>出版社：北京：建筑工程出版社</w:t>
      </w:r>
    </w:p>
    <w:p>
      <w:r>
        <w:t>出版日期：1955.07</w:t>
      </w:r>
    </w:p>
    <w:p>
      <w:r>
        <w:t>总页数：104</w:t>
      </w:r>
    </w:p>
    <w:p>
      <w:r>
        <w:t>更多请访问教客网: www.jiaokey.com</w:t>
      </w:r>
    </w:p>
    <w:p>
      <w:r>
        <w:t>野外勘测时水的工业和卫生分析 评论地址：https://www.jiaokey.com/book/detail/11030027.html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