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书名：冶金和材料技术知识库  上</w:t>
      </w:r>
    </w:p>
    <w:p>
      <w:r>
        <w:t>作者：齐梅尔曼（Zimmermann，R.），金特尔著；方绍富，汪 键译</w:t>
      </w:r>
    </w:p>
    <w:p>
      <w:r>
        <w:t>出版社：北京：冶金工业出版社</w:t>
      </w:r>
    </w:p>
    <w:p>
      <w:r>
        <w:t>出版日期：1988.04</w:t>
      </w:r>
    </w:p>
    <w:p>
      <w:r>
        <w:t>总页数：424</w:t>
      </w:r>
    </w:p>
    <w:p>
      <w:r>
        <w:t>更多请访问教客网: www.jiaokey.com</w:t>
      </w:r>
    </w:p>
    <w:p>
      <w:r>
        <w:t>冶金和材料技术知识库  上 评论地址：https://www.jiaokey.com/book/detail/11030022.html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