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书名：遥控模型制作实验  电子实验  第6册</w:t>
      </w:r>
    </w:p>
    <w:p>
      <w:r>
        <w:t>作者：江达群等编</w:t>
      </w:r>
    </w:p>
    <w:p>
      <w:r>
        <w:t>出版社：香港：五州出版社</w:t>
      </w:r>
    </w:p>
    <w:p>
      <w:r>
        <w:t>出版日期：1976.10</w:t>
      </w:r>
    </w:p>
    <w:p>
      <w:r>
        <w:t>总页数：132</w:t>
      </w:r>
    </w:p>
    <w:p>
      <w:r>
        <w:t>更多请访问教客网: www.jiaokey.com</w:t>
      </w:r>
    </w:p>
    <w:p>
      <w:r>
        <w:t>遥控模型制作实验  电子实验  第6册 评论地址：https://www.jiaokey.com/book/detail/11030016.html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