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岩心钻探中硬质合金磨损</w:t>
      </w:r>
    </w:p>
    <w:p>
      <w:r>
        <w:rPr>
          <w:rFonts w:ascii="宋体" w:hAnsi="宋体" w:eastAsia="宋体"/>
          <w:sz w:val="24"/>
        </w:rPr>
        <w:t>（苏）埃普什捷因（Е.Ф.Эпштейн）著；席嘉珍，杨树槐译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岩心钻探中硬质合金磨损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（苏）埃普什捷因（Е.Ф.Эпштейн）著；席嘉珍，杨树槐译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取心钻具-硬质合金铝头-磨损 硬质合金铝头-取心钻具-磨损 磨损-硬质合金铝头-取心钻具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本书出售、求购地址：https://www.jiaokey.com/book/detail/11030005.html</w:t>
      </w:r>
    </w:p>
    <w:p>
      <w:r>
        <w:t>更多相关图书推荐：https://www.jiaokey.com</w:t>
      </w:r>
    </w:p>
    <w:p>
      <w:r>
        <w:t>（苏）埃普什捷因（Е.Ф.Эпштейн）著；席嘉珍，杨树槐译 其他作品：https://www.jiaokey.com/tag/（苏）埃普什捷因（Е.Ф.Эпштейн）著；席嘉珍，杨树槐译.html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关键词搜索：https://www.jiaokey.com/tag/取心钻具-硬质合金铝头-磨损 硬质合金铝头-取心钻具-磨损 磨损-硬质合金铝头-取心钻具.html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