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岩石学  下</w:t>
      </w:r>
    </w:p>
    <w:p>
      <w:r>
        <w:rPr>
          <w:rFonts w:ascii="宋体" w:hAnsi="宋体" w:eastAsia="宋体"/>
          <w:sz w:val="24"/>
        </w:rPr>
        <w:t>（苏）卢奇茨基（В.И.Лучицкий）著；北京地质学院译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岩石学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（苏）卢奇茨基（В.И.Лучицкий）著；北京地质学院译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本书出售、求购地址：https://www.jiaokey.com/book/detail/11029994.html</w:t>
      </w:r>
    </w:p>
    <w:p>
      <w:r>
        <w:t>更多相关图书推荐：https://www.jiaokey.com</w:t>
      </w:r>
    </w:p>
    <w:p>
      <w:r>
        <w:t>（苏）卢奇茨基（В.И.Лучицкий）著；北京地质学院译 其他作品：https://www.jiaokey.com/tag/（苏）卢奇茨基（В.И.Лучицкий）著；北京地质学院译.html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关键词搜索：https://www.jiaokey.com/tag/岩石学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