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岩石的光谱分析</w:t>
      </w:r>
    </w:p>
    <w:p>
      <w:r>
        <w:rPr>
          <w:rFonts w:ascii="宋体" w:hAnsi="宋体" w:eastAsia="宋体"/>
          <w:sz w:val="24"/>
        </w:rPr>
        <w:t>（苏）卡钦科夫（С.М.Катченков）著；陈隆懋译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（苏）卡钦科夫（С.М.Катченков）著；陈隆懋译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岩石-光谱分析 光谱分析-岩石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本书出售、求购地址：https://www.jiaokey.com/book/detail/11029983.html</w:t>
      </w:r>
    </w:p>
    <w:p>
      <w:r>
        <w:t>更多相关图书推荐：https://www.jiaokey.com</w:t>
      </w:r>
    </w:p>
    <w:p>
      <w:r>
        <w:t>（苏）卡钦科夫（С.М.Катченков）著；陈隆懋译 其他作品：https://www.jiaokey.com/tag/（苏）卡钦科夫（С.М.Катченков）著；陈隆懋译.html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关键词搜索：https://www.jiaokey.com/tag/岩石-光谱分析 光谱分析-岩石.html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