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亚洲大地构造图说明书</w:t>
      </w:r>
    </w:p>
    <w:p>
      <w:r>
        <w:rPr>
          <w:rFonts w:ascii="宋体" w:hAnsi="宋体" w:eastAsia="宋体"/>
          <w:sz w:val="24"/>
        </w:rPr>
        <w:t>李春昱，王荃，刘雪亚，汤耀庆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亚洲大地构造图说明书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李春昱，王荃，刘雪亚，汤耀庆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本书出售、求购地址：https://www.jiaokey.com/book/detail/11029970.html</w:t>
      </w:r>
    </w:p>
    <w:p>
      <w:r>
        <w:t>更多相关图书推荐：https://www.jiaokey.com</w:t>
      </w:r>
    </w:p>
    <w:p>
      <w:r>
        <w:t>李春昱，王荃，刘雪亚，汤耀庆 其他作品：https://www.jiaokey.com/tag/李春昱，王荃，刘雪亚，汤耀庆.html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关键词搜索：https://www.jiaokey.com/tag/亚洲大地构造图说明书.html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