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学生用岩石学  显微镜研究岩石指南</w:t>
      </w:r>
    </w:p>
    <w:p>
      <w:r>
        <w:rPr>
          <w:rFonts w:ascii="宋体" w:hAnsi="宋体" w:eastAsia="宋体"/>
          <w:sz w:val="24"/>
        </w:rPr>
        <w:t>（英）A.哈克尔著；张赓虞，张非译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学生用岩石学  显微镜研究岩石指南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（英）A.哈克尔著；张赓虞，张非译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岩石-光学分析法(学科: 指南) 光学分析学-岩石(学科: 指南)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本书出售、求购地址：https://www.jiaokey.com/book/detail/11029962.html</w:t>
      </w:r>
    </w:p>
    <w:p>
      <w:r>
        <w:t>更多相关图书推荐：https://www.jiaokey.com</w:t>
      </w:r>
    </w:p>
    <w:p>
      <w:r>
        <w:t>（英）A.哈克尔著；张赓虞，张非译 其他作品：https://www.jiaokey.com/tag/（英）A.哈克尔著；张赓虞，张非译.html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关键词搜索：https://www.jiaokey.com/tag/岩石-光学分析法(学科: 指南) 光学分析学-岩石(学科: 指南).html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