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旋转台鉴定法译文集</w:t>
      </w:r>
    </w:p>
    <w:p>
      <w:r>
        <w:rPr>
          <w:rFonts w:ascii="宋体" w:hAnsi="宋体" w:eastAsia="宋体"/>
          <w:sz w:val="24"/>
        </w:rPr>
        <w:t>（美）D.B.斯利蒙斯等著；苏树春，张绍宗译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旋转台鉴定法译文集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（美）D.B.斯利蒙斯等著；苏树春，张绍宗译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矿物(学科: 鉴定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本书出售、求购地址：https://www.jiaokey.com/book/detail/11029951.html</w:t>
      </w:r>
    </w:p>
    <w:p>
      <w:r>
        <w:t>更多相关图书推荐：https://www.jiaokey.com</w:t>
      </w:r>
    </w:p>
    <w:p>
      <w:r>
        <w:t>（美）D.B.斯利蒙斯等著；苏树春，张绍宗译 其他作品：https://www.jiaokey.com/tag/（美）D.B.斯利蒙斯等著；苏树春，张绍宗译.html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关键词搜索：https://www.jiaokey.com/tag/矿物(学科: 鉴定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